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E52AD" w14:textId="3D330A8F" w:rsidR="00642A49" w:rsidRDefault="00642A49">
      <w:pPr>
        <w:pStyle w:val="Heading1"/>
        <w:rPr>
          <w:rFonts w:cstheme="majorHAnsi"/>
        </w:rPr>
      </w:pPr>
      <w:r>
        <w:fldChar w:fldCharType="begin"/>
      </w:r>
      <w:r w:rsidR="00DE0329">
        <w:instrText xml:space="preserve"> INCLUDEPICTURE "C:\\Users\\seniortutor\\Library\\Group Containers\\UBF8T346G9.ms\\WebArchiveCopyPasteTempFiles\\com.microsoft.Word\\Trinity-Main-Logo.jpg" \* MERGEFORMAT </w:instrText>
      </w:r>
      <w:r>
        <w:fldChar w:fldCharType="separate"/>
      </w:r>
      <w:r>
        <w:rPr>
          <w:noProof/>
        </w:rPr>
        <w:drawing>
          <wp:inline distT="0" distB="0" distL="0" distR="0" wp14:anchorId="48717FED" wp14:editId="4FE82624">
            <wp:extent cx="4953000" cy="1708326"/>
            <wp:effectExtent l="0" t="0" r="0" b="6350"/>
            <wp:docPr id="1481293244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293244" name="Picture 1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786" cy="17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546DDCD" w14:textId="347F58D8" w:rsidR="00642A49" w:rsidRPr="00DE0329" w:rsidRDefault="00DE0329">
      <w:pPr>
        <w:pStyle w:val="Heading1"/>
        <w:rPr>
          <w:rFonts w:cstheme="majorHAnsi"/>
          <w:sz w:val="40"/>
          <w:szCs w:val="40"/>
        </w:rPr>
      </w:pPr>
      <w:r w:rsidRPr="00DE0329">
        <w:rPr>
          <w:rFonts w:cstheme="majorHAnsi"/>
          <w:sz w:val="40"/>
          <w:szCs w:val="40"/>
        </w:rPr>
        <w:t>Postgraduate Advisory Service - PG</w:t>
      </w:r>
      <w:r w:rsidR="00642A49" w:rsidRPr="00DE0329">
        <w:rPr>
          <w:rFonts w:cstheme="majorHAnsi"/>
          <w:sz w:val="40"/>
          <w:szCs w:val="40"/>
        </w:rPr>
        <w:t xml:space="preserve"> SAF application </w:t>
      </w:r>
    </w:p>
    <w:p w14:paraId="78BF8C04" w14:textId="17CE6AEA" w:rsidR="00675A5B" w:rsidRPr="005F2DA0" w:rsidRDefault="00DE0329" w:rsidP="00331E1E">
      <w:pPr>
        <w:pStyle w:val="Heading1"/>
        <w:spacing w:before="120"/>
        <w:rPr>
          <w:rFonts w:cstheme="majorHAnsi"/>
        </w:rPr>
      </w:pPr>
      <w:r w:rsidRPr="00675A5B">
        <w:rPr>
          <w:rFonts w:cstheme="majorHAnsi"/>
        </w:rPr>
        <w:t>Personal Statement for Financial Assistance Application</w:t>
      </w:r>
    </w:p>
    <w:p w14:paraId="06C97581" w14:textId="1BCC9D95" w:rsidR="0084137F" w:rsidRPr="00675A5B" w:rsidRDefault="00DE0329" w:rsidP="00675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32"/>
          <w:szCs w:val="32"/>
        </w:rPr>
      </w:pPr>
      <w:r w:rsidRPr="00675A5B">
        <w:rPr>
          <w:rFonts w:asciiTheme="majorHAnsi" w:hAnsiTheme="majorHAnsi" w:cstheme="majorHAnsi"/>
          <w:sz w:val="32"/>
          <w:szCs w:val="32"/>
        </w:rPr>
        <w:t>Student ID</w:t>
      </w:r>
      <w:r w:rsidR="003121AA">
        <w:rPr>
          <w:rFonts w:asciiTheme="majorHAnsi" w:hAnsiTheme="majorHAnsi" w:cstheme="majorHAnsi"/>
          <w:sz w:val="32"/>
          <w:szCs w:val="32"/>
        </w:rPr>
        <w:t>:</w:t>
      </w:r>
    </w:p>
    <w:p w14:paraId="3BA91A2F" w14:textId="77777777" w:rsidR="0084137F" w:rsidRPr="00675A5B" w:rsidRDefault="0084137F">
      <w:pPr>
        <w:rPr>
          <w:rFonts w:asciiTheme="majorHAnsi" w:hAnsiTheme="majorHAnsi" w:cstheme="majorHAnsi"/>
        </w:rPr>
      </w:pPr>
    </w:p>
    <w:p w14:paraId="615E4082" w14:textId="77777777" w:rsidR="0084137F" w:rsidRPr="00675A5B" w:rsidRDefault="00DE0329" w:rsidP="00DE02FE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ajorHAnsi"/>
        </w:rPr>
      </w:pPr>
      <w:r w:rsidRPr="00675A5B">
        <w:rPr>
          <w:rFonts w:cstheme="majorHAnsi"/>
        </w:rPr>
        <w:t>1. Summary of Financial Situation</w:t>
      </w:r>
    </w:p>
    <w:p w14:paraId="77DDA758" w14:textId="77777777" w:rsidR="0084137F" w:rsidRPr="00675A5B" w:rsidRDefault="00DE0329" w:rsidP="00DE0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  <w:r w:rsidRPr="00675A5B">
        <w:rPr>
          <w:rFonts w:asciiTheme="majorHAnsi" w:hAnsiTheme="majorHAnsi" w:cstheme="majorHAnsi"/>
        </w:rPr>
        <w:t>Please describe your current financial circumstances. Include any recent changes in your situation (e.g., job loss, family circumstances, accommodation costs, medical expenses, etc.).</w:t>
      </w:r>
    </w:p>
    <w:p w14:paraId="0D69DF4C" w14:textId="77777777" w:rsidR="0084137F" w:rsidRPr="00642A49" w:rsidRDefault="00DE0329" w:rsidP="00DE0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i/>
          <w:iCs/>
          <w:sz w:val="20"/>
          <w:szCs w:val="20"/>
        </w:rPr>
      </w:pPr>
      <w:r w:rsidRPr="00642A49">
        <w:rPr>
          <w:rFonts w:asciiTheme="majorHAnsi" w:hAnsiTheme="majorHAnsi" w:cstheme="majorHAnsi"/>
          <w:i/>
          <w:iCs/>
          <w:sz w:val="20"/>
          <w:szCs w:val="20"/>
        </w:rPr>
        <w:t>Example: “My part-time work hours were reduced this term, which has affected my ability to pay rent and cover living expenses.”</w:t>
      </w:r>
    </w:p>
    <w:p w14:paraId="31A88E46" w14:textId="77777777" w:rsidR="003121AA" w:rsidRDefault="00DE0329" w:rsidP="00DE0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</w:rPr>
      </w:pPr>
      <w:r w:rsidRPr="00675A5B">
        <w:rPr>
          <w:rFonts w:asciiTheme="majorHAnsi" w:hAnsiTheme="majorHAnsi" w:cstheme="majorHAnsi"/>
          <w:b/>
          <w:bCs/>
        </w:rPr>
        <w:t xml:space="preserve">Your response: </w:t>
      </w:r>
    </w:p>
    <w:p w14:paraId="3E9CDC95" w14:textId="77777777" w:rsidR="003121AA" w:rsidRDefault="003121AA" w:rsidP="00DE0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</w:rPr>
      </w:pPr>
    </w:p>
    <w:p w14:paraId="69FA2951" w14:textId="77777777" w:rsidR="003121AA" w:rsidRDefault="003121AA" w:rsidP="00DE0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</w:rPr>
      </w:pPr>
    </w:p>
    <w:p w14:paraId="3DE2D7CF" w14:textId="77777777" w:rsidR="00642A49" w:rsidRDefault="00642A49" w:rsidP="00DE0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</w:rPr>
      </w:pPr>
    </w:p>
    <w:p w14:paraId="26DDCB91" w14:textId="77777777" w:rsidR="003121AA" w:rsidRDefault="003121AA" w:rsidP="00DE0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</w:rPr>
      </w:pPr>
    </w:p>
    <w:p w14:paraId="0E89D1E0" w14:textId="77777777" w:rsidR="005F2DA0" w:rsidRDefault="005F2DA0" w:rsidP="00DE0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</w:rPr>
      </w:pPr>
    </w:p>
    <w:p w14:paraId="70265A6B" w14:textId="77777777" w:rsidR="005F2DA0" w:rsidRDefault="005F2DA0" w:rsidP="00DE0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</w:rPr>
      </w:pPr>
    </w:p>
    <w:p w14:paraId="31A8118B" w14:textId="5EEE160F" w:rsidR="0084137F" w:rsidRDefault="00DE0329" w:rsidP="00DE0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</w:rPr>
      </w:pPr>
      <w:r w:rsidRPr="00675A5B">
        <w:rPr>
          <w:rFonts w:asciiTheme="majorHAnsi" w:hAnsiTheme="majorHAnsi" w:cstheme="majorHAnsi"/>
          <w:b/>
          <w:bCs/>
        </w:rPr>
        <w:br/>
      </w:r>
    </w:p>
    <w:p w14:paraId="7D12DF9D" w14:textId="77777777" w:rsidR="00331E1E" w:rsidRDefault="00331E1E" w:rsidP="00DE0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</w:rPr>
      </w:pPr>
    </w:p>
    <w:p w14:paraId="68E7202A" w14:textId="77777777" w:rsidR="00331E1E" w:rsidRPr="00675A5B" w:rsidRDefault="00331E1E" w:rsidP="00DE0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</w:rPr>
      </w:pPr>
    </w:p>
    <w:p w14:paraId="02F4E0FE" w14:textId="77777777" w:rsidR="00DE02FE" w:rsidRDefault="00DE02FE">
      <w:pPr>
        <w:pStyle w:val="Heading2"/>
        <w:rPr>
          <w:rFonts w:cstheme="majorHAnsi"/>
        </w:rPr>
      </w:pPr>
    </w:p>
    <w:p w14:paraId="42E460B1" w14:textId="77777777" w:rsidR="003121AA" w:rsidRPr="003121AA" w:rsidRDefault="003121AA" w:rsidP="003121AA"/>
    <w:p w14:paraId="17B5DE69" w14:textId="3095EEBF" w:rsidR="0084137F" w:rsidRPr="00675A5B" w:rsidRDefault="00DE0329">
      <w:pPr>
        <w:pStyle w:val="Heading2"/>
        <w:rPr>
          <w:rFonts w:cstheme="majorHAnsi"/>
        </w:rPr>
      </w:pPr>
      <w:r w:rsidRPr="00675A5B">
        <w:rPr>
          <w:rFonts w:cstheme="majorHAnsi"/>
        </w:rPr>
        <w:t>2. Income Details</w:t>
      </w:r>
    </w:p>
    <w:p w14:paraId="37221E9D" w14:textId="77777777" w:rsidR="0084137F" w:rsidRPr="00675A5B" w:rsidRDefault="00DE0329">
      <w:pPr>
        <w:rPr>
          <w:rFonts w:asciiTheme="majorHAnsi" w:hAnsiTheme="majorHAnsi" w:cstheme="majorHAnsi"/>
        </w:rPr>
      </w:pPr>
      <w:r w:rsidRPr="00675A5B">
        <w:rPr>
          <w:rFonts w:asciiTheme="majorHAnsi" w:hAnsiTheme="majorHAnsi" w:cstheme="majorHAnsi"/>
        </w:rPr>
        <w:t>Please list all sources of income (weekly, monthly, or annually) and the approximate amount.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994"/>
        <w:gridCol w:w="2134"/>
        <w:gridCol w:w="3171"/>
        <w:gridCol w:w="1331"/>
      </w:tblGrid>
      <w:tr w:rsidR="0084137F" w:rsidRPr="00675A5B" w14:paraId="70CC19F9" w14:textId="77777777" w:rsidTr="00DE0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14:paraId="32FD36EA" w14:textId="77777777" w:rsidR="0084137F" w:rsidRPr="00675A5B" w:rsidRDefault="00DE0329">
            <w:pPr>
              <w:rPr>
                <w:rFonts w:asciiTheme="majorHAnsi" w:hAnsiTheme="majorHAnsi" w:cstheme="majorHAnsi"/>
              </w:rPr>
            </w:pPr>
            <w:r w:rsidRPr="00675A5B">
              <w:rPr>
                <w:rFonts w:asciiTheme="majorHAnsi" w:hAnsiTheme="majorHAnsi" w:cstheme="majorHAnsi"/>
              </w:rPr>
              <w:t>Source of Income</w:t>
            </w:r>
          </w:p>
        </w:tc>
        <w:tc>
          <w:tcPr>
            <w:tcW w:w="2228" w:type="dxa"/>
          </w:tcPr>
          <w:p w14:paraId="37308C98" w14:textId="77777777" w:rsidR="0084137F" w:rsidRPr="00675A5B" w:rsidRDefault="00DE03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675A5B">
              <w:rPr>
                <w:rFonts w:asciiTheme="majorHAnsi" w:hAnsiTheme="majorHAnsi" w:cstheme="majorHAnsi"/>
              </w:rPr>
              <w:t>Amount (€)</w:t>
            </w:r>
          </w:p>
        </w:tc>
        <w:tc>
          <w:tcPr>
            <w:tcW w:w="3212" w:type="dxa"/>
          </w:tcPr>
          <w:p w14:paraId="5C8E7809" w14:textId="77777777" w:rsidR="0084137F" w:rsidRPr="00675A5B" w:rsidRDefault="00DE03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675A5B">
              <w:rPr>
                <w:rFonts w:asciiTheme="majorHAnsi" w:hAnsiTheme="majorHAnsi" w:cstheme="majorHAnsi"/>
              </w:rPr>
              <w:t>Frequency (Weekly/Monthly/Annual)</w:t>
            </w:r>
          </w:p>
        </w:tc>
        <w:tc>
          <w:tcPr>
            <w:tcW w:w="1377" w:type="dxa"/>
          </w:tcPr>
          <w:p w14:paraId="609FE2C9" w14:textId="77777777" w:rsidR="0084137F" w:rsidRPr="00675A5B" w:rsidRDefault="00DE03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675A5B">
              <w:rPr>
                <w:rFonts w:asciiTheme="majorHAnsi" w:hAnsiTheme="majorHAnsi" w:cstheme="majorHAnsi"/>
              </w:rPr>
              <w:t>Notes</w:t>
            </w:r>
          </w:p>
        </w:tc>
      </w:tr>
      <w:tr w:rsidR="0084137F" w:rsidRPr="00675A5B" w14:paraId="36EA1EFE" w14:textId="77777777" w:rsidTr="00DE0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14:paraId="610D674E" w14:textId="77777777" w:rsidR="0084137F" w:rsidRPr="00675A5B" w:rsidRDefault="00DE0329">
            <w:pPr>
              <w:rPr>
                <w:rFonts w:asciiTheme="majorHAnsi" w:hAnsiTheme="majorHAnsi" w:cstheme="majorHAnsi"/>
              </w:rPr>
            </w:pPr>
            <w:r w:rsidRPr="00675A5B">
              <w:rPr>
                <w:rFonts w:asciiTheme="majorHAnsi" w:hAnsiTheme="majorHAnsi" w:cstheme="majorHAnsi"/>
              </w:rPr>
              <w:t>Part-time job</w:t>
            </w:r>
          </w:p>
        </w:tc>
        <w:tc>
          <w:tcPr>
            <w:tcW w:w="2228" w:type="dxa"/>
          </w:tcPr>
          <w:p w14:paraId="5A41134B" w14:textId="77777777" w:rsidR="0084137F" w:rsidRPr="00675A5B" w:rsidRDefault="00841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212" w:type="dxa"/>
          </w:tcPr>
          <w:p w14:paraId="0D8E1D09" w14:textId="77777777" w:rsidR="0084137F" w:rsidRPr="00675A5B" w:rsidRDefault="00841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</w:tcPr>
          <w:p w14:paraId="1FFC8E41" w14:textId="77777777" w:rsidR="0084137F" w:rsidRPr="00675A5B" w:rsidRDefault="00841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84137F" w:rsidRPr="00675A5B" w14:paraId="7148C873" w14:textId="77777777" w:rsidTr="00DE02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14:paraId="4EB3C5C6" w14:textId="77777777" w:rsidR="0084137F" w:rsidRPr="00675A5B" w:rsidRDefault="00DE0329">
            <w:pPr>
              <w:rPr>
                <w:rFonts w:asciiTheme="majorHAnsi" w:hAnsiTheme="majorHAnsi" w:cstheme="majorHAnsi"/>
              </w:rPr>
            </w:pPr>
            <w:r w:rsidRPr="00675A5B">
              <w:rPr>
                <w:rFonts w:asciiTheme="majorHAnsi" w:hAnsiTheme="majorHAnsi" w:cstheme="majorHAnsi"/>
              </w:rPr>
              <w:t>Maintenance grant / SUSI</w:t>
            </w:r>
          </w:p>
        </w:tc>
        <w:tc>
          <w:tcPr>
            <w:tcW w:w="2228" w:type="dxa"/>
          </w:tcPr>
          <w:p w14:paraId="61B70C0D" w14:textId="77777777" w:rsidR="0084137F" w:rsidRPr="00675A5B" w:rsidRDefault="00841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212" w:type="dxa"/>
          </w:tcPr>
          <w:p w14:paraId="465647BB" w14:textId="77777777" w:rsidR="0084137F" w:rsidRPr="00675A5B" w:rsidRDefault="00841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</w:tcPr>
          <w:p w14:paraId="770AB82F" w14:textId="77777777" w:rsidR="0084137F" w:rsidRPr="00675A5B" w:rsidRDefault="00841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84137F" w:rsidRPr="00675A5B" w14:paraId="10EC18E1" w14:textId="77777777" w:rsidTr="00DE0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14:paraId="103EDAD7" w14:textId="77777777" w:rsidR="0084137F" w:rsidRPr="00675A5B" w:rsidRDefault="00DE0329">
            <w:pPr>
              <w:rPr>
                <w:rFonts w:asciiTheme="majorHAnsi" w:hAnsiTheme="majorHAnsi" w:cstheme="majorHAnsi"/>
              </w:rPr>
            </w:pPr>
            <w:r w:rsidRPr="00675A5B">
              <w:rPr>
                <w:rFonts w:asciiTheme="majorHAnsi" w:hAnsiTheme="majorHAnsi" w:cstheme="majorHAnsi"/>
              </w:rPr>
              <w:t>Family support</w:t>
            </w:r>
          </w:p>
        </w:tc>
        <w:tc>
          <w:tcPr>
            <w:tcW w:w="2228" w:type="dxa"/>
          </w:tcPr>
          <w:p w14:paraId="565E35B5" w14:textId="77777777" w:rsidR="0084137F" w:rsidRPr="00675A5B" w:rsidRDefault="00841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212" w:type="dxa"/>
          </w:tcPr>
          <w:p w14:paraId="773F4528" w14:textId="77777777" w:rsidR="0084137F" w:rsidRPr="00675A5B" w:rsidRDefault="00841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</w:tcPr>
          <w:p w14:paraId="514CF8A8" w14:textId="77777777" w:rsidR="0084137F" w:rsidRPr="00675A5B" w:rsidRDefault="00841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84137F" w:rsidRPr="00675A5B" w14:paraId="693D64F0" w14:textId="77777777" w:rsidTr="00DE02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14:paraId="4C832D07" w14:textId="77777777" w:rsidR="0084137F" w:rsidRPr="00675A5B" w:rsidRDefault="00DE0329">
            <w:pPr>
              <w:rPr>
                <w:rFonts w:asciiTheme="majorHAnsi" w:hAnsiTheme="majorHAnsi" w:cstheme="majorHAnsi"/>
              </w:rPr>
            </w:pPr>
            <w:r w:rsidRPr="00675A5B">
              <w:rPr>
                <w:rFonts w:asciiTheme="majorHAnsi" w:hAnsiTheme="majorHAnsi" w:cstheme="majorHAnsi"/>
              </w:rPr>
              <w:t>Scholarships / bursaries</w:t>
            </w:r>
          </w:p>
        </w:tc>
        <w:tc>
          <w:tcPr>
            <w:tcW w:w="2228" w:type="dxa"/>
          </w:tcPr>
          <w:p w14:paraId="5F6355B6" w14:textId="77777777" w:rsidR="0084137F" w:rsidRPr="00675A5B" w:rsidRDefault="00841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212" w:type="dxa"/>
          </w:tcPr>
          <w:p w14:paraId="00DBFDBD" w14:textId="77777777" w:rsidR="0084137F" w:rsidRPr="00675A5B" w:rsidRDefault="00841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</w:tcPr>
          <w:p w14:paraId="12A1EE3D" w14:textId="77777777" w:rsidR="0084137F" w:rsidRPr="00675A5B" w:rsidRDefault="00841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84137F" w:rsidRPr="00675A5B" w14:paraId="273D1C0E" w14:textId="77777777" w:rsidTr="00DE0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14:paraId="73563B2A" w14:textId="77777777" w:rsidR="0084137F" w:rsidRPr="00675A5B" w:rsidRDefault="00DE0329">
            <w:pPr>
              <w:rPr>
                <w:rFonts w:asciiTheme="majorHAnsi" w:hAnsiTheme="majorHAnsi" w:cstheme="majorHAnsi"/>
              </w:rPr>
            </w:pPr>
            <w:r w:rsidRPr="00675A5B">
              <w:rPr>
                <w:rFonts w:asciiTheme="majorHAnsi" w:hAnsiTheme="majorHAnsi" w:cstheme="majorHAnsi"/>
              </w:rPr>
              <w:t>Other (please specify)</w:t>
            </w:r>
          </w:p>
        </w:tc>
        <w:tc>
          <w:tcPr>
            <w:tcW w:w="2228" w:type="dxa"/>
          </w:tcPr>
          <w:p w14:paraId="4E28B909" w14:textId="77777777" w:rsidR="0084137F" w:rsidRPr="00675A5B" w:rsidRDefault="00841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212" w:type="dxa"/>
          </w:tcPr>
          <w:p w14:paraId="0B4F7500" w14:textId="77777777" w:rsidR="0084137F" w:rsidRPr="00675A5B" w:rsidRDefault="00841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</w:tcPr>
          <w:p w14:paraId="0248359B" w14:textId="77777777" w:rsidR="0084137F" w:rsidRPr="00675A5B" w:rsidRDefault="00841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DE02FE" w:rsidRPr="00675A5B" w14:paraId="41A58EDC" w14:textId="77777777" w:rsidTr="00B54A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gridSpan w:val="2"/>
          </w:tcPr>
          <w:p w14:paraId="747086C7" w14:textId="7C50AABB" w:rsidR="00DE02FE" w:rsidRPr="00675A5B" w:rsidRDefault="00DE02FE">
            <w:pPr>
              <w:rPr>
                <w:rFonts w:asciiTheme="majorHAnsi" w:hAnsiTheme="majorHAnsi" w:cstheme="majorHAnsi"/>
              </w:rPr>
            </w:pPr>
            <w:r w:rsidRPr="00675A5B">
              <w:rPr>
                <w:rFonts w:asciiTheme="majorHAnsi" w:hAnsiTheme="majorHAnsi" w:cstheme="majorHAnsi"/>
                <w:b w:val="0"/>
                <w:bCs w:val="0"/>
                <w:color w:val="EE0000"/>
                <w:sz w:val="36"/>
                <w:szCs w:val="36"/>
              </w:rPr>
              <w:t>Total monthly income:</w:t>
            </w:r>
          </w:p>
        </w:tc>
        <w:tc>
          <w:tcPr>
            <w:tcW w:w="4589" w:type="dxa"/>
            <w:gridSpan w:val="2"/>
          </w:tcPr>
          <w:p w14:paraId="24FA7052" w14:textId="77777777" w:rsidR="00DE02FE" w:rsidRPr="00675A5B" w:rsidRDefault="00DE02FE" w:rsidP="00DE0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EE0000"/>
                <w:sz w:val="36"/>
                <w:szCs w:val="36"/>
              </w:rPr>
            </w:pPr>
            <w:r w:rsidRPr="00675A5B">
              <w:rPr>
                <w:rFonts w:asciiTheme="majorHAnsi" w:hAnsiTheme="majorHAnsi" w:cstheme="majorHAnsi"/>
                <w:b/>
                <w:bCs/>
                <w:color w:val="EE0000"/>
                <w:sz w:val="36"/>
                <w:szCs w:val="36"/>
              </w:rPr>
              <w:t>€</w:t>
            </w:r>
          </w:p>
          <w:p w14:paraId="4BBA358F" w14:textId="77777777" w:rsidR="00DE02FE" w:rsidRPr="00675A5B" w:rsidRDefault="00DE0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</w:tbl>
    <w:p w14:paraId="36A5712B" w14:textId="77777777" w:rsidR="00DE02FE" w:rsidRDefault="00DE02FE" w:rsidP="00DE02FE"/>
    <w:p w14:paraId="2905BF02" w14:textId="77777777" w:rsidR="00DE02FE" w:rsidRPr="00DE02FE" w:rsidRDefault="00DE02FE" w:rsidP="00DE02FE"/>
    <w:p w14:paraId="749C5C06" w14:textId="52A410F1" w:rsidR="0084137F" w:rsidRPr="00675A5B" w:rsidRDefault="00DE0329">
      <w:pPr>
        <w:pStyle w:val="Heading2"/>
        <w:rPr>
          <w:rFonts w:cstheme="majorHAnsi"/>
        </w:rPr>
      </w:pPr>
      <w:r w:rsidRPr="00675A5B">
        <w:rPr>
          <w:rFonts w:cstheme="majorHAnsi"/>
        </w:rPr>
        <w:t>3. Expenses</w:t>
      </w:r>
    </w:p>
    <w:p w14:paraId="2D835322" w14:textId="77777777" w:rsidR="0084137F" w:rsidRPr="00675A5B" w:rsidRDefault="00DE0329">
      <w:pPr>
        <w:rPr>
          <w:rFonts w:asciiTheme="majorHAnsi" w:hAnsiTheme="majorHAnsi" w:cstheme="majorHAnsi"/>
        </w:rPr>
      </w:pPr>
      <w:r w:rsidRPr="00675A5B">
        <w:rPr>
          <w:rFonts w:asciiTheme="majorHAnsi" w:hAnsiTheme="majorHAnsi" w:cstheme="majorHAnsi"/>
        </w:rPr>
        <w:t>Please list your regular expenses (rent, food, transport, utilities, tuition, etc.).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5797"/>
        <w:gridCol w:w="2833"/>
      </w:tblGrid>
      <w:tr w:rsidR="00675A5B" w:rsidRPr="00675A5B" w14:paraId="2BAAA62B" w14:textId="77777777" w:rsidTr="003609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7" w:type="dxa"/>
          </w:tcPr>
          <w:p w14:paraId="22190A0F" w14:textId="77777777" w:rsidR="00675A5B" w:rsidRPr="00675A5B" w:rsidRDefault="00675A5B">
            <w:pPr>
              <w:rPr>
                <w:rFonts w:asciiTheme="majorHAnsi" w:hAnsiTheme="majorHAnsi" w:cstheme="majorHAnsi"/>
              </w:rPr>
            </w:pPr>
            <w:r w:rsidRPr="00675A5B">
              <w:rPr>
                <w:rFonts w:asciiTheme="majorHAnsi" w:hAnsiTheme="majorHAnsi" w:cstheme="majorHAnsi"/>
              </w:rPr>
              <w:t>Expense Category</w:t>
            </w:r>
          </w:p>
        </w:tc>
        <w:tc>
          <w:tcPr>
            <w:tcW w:w="2833" w:type="dxa"/>
          </w:tcPr>
          <w:p w14:paraId="35A39899" w14:textId="406389AA" w:rsidR="00675A5B" w:rsidRPr="00675A5B" w:rsidRDefault="00675A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proofErr w:type="gramStart"/>
            <w:r w:rsidRPr="00675A5B">
              <w:rPr>
                <w:rFonts w:asciiTheme="majorHAnsi" w:hAnsiTheme="majorHAnsi" w:cstheme="majorHAnsi"/>
              </w:rPr>
              <w:t xml:space="preserve">Amount </w:t>
            </w:r>
            <w:r>
              <w:rPr>
                <w:rFonts w:asciiTheme="majorHAnsi" w:hAnsiTheme="majorHAnsi" w:cstheme="majorHAnsi"/>
              </w:rPr>
              <w:t xml:space="preserve"> per</w:t>
            </w:r>
            <w:proofErr w:type="gramEnd"/>
            <w:r>
              <w:rPr>
                <w:rFonts w:asciiTheme="majorHAnsi" w:hAnsiTheme="majorHAnsi" w:cstheme="majorHAnsi"/>
              </w:rPr>
              <w:t xml:space="preserve"> month</w:t>
            </w:r>
            <w:r w:rsidRPr="00675A5B">
              <w:rPr>
                <w:rFonts w:asciiTheme="majorHAnsi" w:hAnsiTheme="majorHAnsi" w:cstheme="majorHAnsi"/>
              </w:rPr>
              <w:t>(€)</w:t>
            </w:r>
          </w:p>
        </w:tc>
      </w:tr>
      <w:tr w:rsidR="00675A5B" w:rsidRPr="00675A5B" w14:paraId="52C06191" w14:textId="77777777" w:rsidTr="005F2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7" w:type="dxa"/>
          </w:tcPr>
          <w:p w14:paraId="31DFA8B0" w14:textId="77777777" w:rsidR="00675A5B" w:rsidRDefault="00675A5B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675A5B">
              <w:rPr>
                <w:rFonts w:asciiTheme="majorHAnsi" w:hAnsiTheme="majorHAnsi" w:cstheme="majorHAnsi"/>
              </w:rPr>
              <w:t>Rent / Accommodation</w:t>
            </w:r>
          </w:p>
          <w:p w14:paraId="4CB57844" w14:textId="4CE55E65" w:rsidR="00E5048E" w:rsidRPr="00675A5B" w:rsidRDefault="00E5048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 w:val="0"/>
                <w:bCs w:val="0"/>
              </w:rPr>
              <w:t xml:space="preserve">Incurred by you if renting, does not apply to parents’ rent/mortgage </w:t>
            </w:r>
          </w:p>
        </w:tc>
        <w:tc>
          <w:tcPr>
            <w:tcW w:w="2833" w:type="dxa"/>
          </w:tcPr>
          <w:p w14:paraId="68D3AED4" w14:textId="77777777" w:rsidR="00675A5B" w:rsidRPr="00675A5B" w:rsidRDefault="00675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75A5B" w:rsidRPr="00675A5B" w14:paraId="5F225CA1" w14:textId="77777777" w:rsidTr="005F2DA0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7" w:type="dxa"/>
          </w:tcPr>
          <w:p w14:paraId="6815B7A1" w14:textId="77777777" w:rsidR="00675A5B" w:rsidRDefault="00675A5B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675A5B">
              <w:rPr>
                <w:rFonts w:asciiTheme="majorHAnsi" w:hAnsiTheme="majorHAnsi" w:cstheme="majorHAnsi"/>
              </w:rPr>
              <w:t>Food / Groceries</w:t>
            </w:r>
          </w:p>
          <w:p w14:paraId="24328F68" w14:textId="16631918" w:rsidR="00E5048E" w:rsidRPr="0078783E" w:rsidRDefault="00E5048E" w:rsidP="00E5048E">
            <w:pPr>
              <w:rPr>
                <w:rFonts w:asciiTheme="majorHAnsi" w:hAnsiTheme="majorHAnsi" w:cstheme="majorHAnsi"/>
                <w:b w:val="0"/>
                <w:bCs w:val="0"/>
              </w:rPr>
            </w:pPr>
            <w:r>
              <w:rPr>
                <w:rFonts w:asciiTheme="majorHAnsi" w:hAnsiTheme="majorHAnsi" w:cstheme="majorHAnsi"/>
                <w:b w:val="0"/>
                <w:bCs w:val="0"/>
              </w:rPr>
              <w:t>Incurred by you, does not apply to parents’ bills</w:t>
            </w:r>
          </w:p>
          <w:p w14:paraId="396BE7B2" w14:textId="77777777" w:rsidR="00E5048E" w:rsidRPr="00675A5B" w:rsidRDefault="00E5048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3" w:type="dxa"/>
          </w:tcPr>
          <w:p w14:paraId="7BA46057" w14:textId="77777777" w:rsidR="00675A5B" w:rsidRPr="00675A5B" w:rsidRDefault="00675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75A5B" w:rsidRPr="00675A5B" w14:paraId="7D7571E8" w14:textId="77777777" w:rsidTr="005F2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7" w:type="dxa"/>
          </w:tcPr>
          <w:p w14:paraId="27A2B87A" w14:textId="4B99BC78" w:rsidR="00675A5B" w:rsidRDefault="00675A5B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675A5B">
              <w:rPr>
                <w:rFonts w:asciiTheme="majorHAnsi" w:hAnsiTheme="majorHAnsi" w:cstheme="majorHAnsi"/>
              </w:rPr>
              <w:t xml:space="preserve">Utilities (Electricity, </w:t>
            </w:r>
            <w:r w:rsidR="0078783E">
              <w:rPr>
                <w:rFonts w:asciiTheme="majorHAnsi" w:hAnsiTheme="majorHAnsi" w:cstheme="majorHAnsi"/>
              </w:rPr>
              <w:t>Gas</w:t>
            </w:r>
            <w:r w:rsidRPr="00675A5B">
              <w:rPr>
                <w:rFonts w:asciiTheme="majorHAnsi" w:hAnsiTheme="majorHAnsi" w:cstheme="majorHAnsi"/>
              </w:rPr>
              <w:t xml:space="preserve"> etc.)</w:t>
            </w:r>
          </w:p>
          <w:p w14:paraId="26D4637E" w14:textId="79FDDF2F" w:rsidR="0078783E" w:rsidRPr="0078783E" w:rsidRDefault="0078783E">
            <w:pPr>
              <w:rPr>
                <w:rFonts w:asciiTheme="majorHAnsi" w:hAnsiTheme="majorHAnsi" w:cstheme="majorHAnsi"/>
                <w:b w:val="0"/>
                <w:bCs w:val="0"/>
              </w:rPr>
            </w:pPr>
            <w:r>
              <w:rPr>
                <w:rFonts w:asciiTheme="majorHAnsi" w:hAnsiTheme="majorHAnsi" w:cstheme="majorHAnsi"/>
                <w:b w:val="0"/>
                <w:bCs w:val="0"/>
              </w:rPr>
              <w:t>Incurred by you if renting, does not apply to parents’ bills</w:t>
            </w:r>
          </w:p>
          <w:p w14:paraId="44488247" w14:textId="77777777" w:rsidR="002F40D5" w:rsidRPr="00675A5B" w:rsidRDefault="002F40D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3" w:type="dxa"/>
          </w:tcPr>
          <w:p w14:paraId="2CBAA5F3" w14:textId="77777777" w:rsidR="00675A5B" w:rsidRPr="00675A5B" w:rsidRDefault="00675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75A5B" w:rsidRPr="00675A5B" w14:paraId="1D63693A" w14:textId="77777777" w:rsidTr="005F2DA0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7" w:type="dxa"/>
          </w:tcPr>
          <w:p w14:paraId="1D9FDCE0" w14:textId="69E33541" w:rsidR="00675A5B" w:rsidRPr="00675A5B" w:rsidRDefault="00675A5B">
            <w:pPr>
              <w:rPr>
                <w:rFonts w:asciiTheme="majorHAnsi" w:hAnsiTheme="majorHAnsi" w:cstheme="majorHAnsi"/>
              </w:rPr>
            </w:pPr>
            <w:r w:rsidRPr="00675A5B">
              <w:rPr>
                <w:rFonts w:asciiTheme="majorHAnsi" w:hAnsiTheme="majorHAnsi" w:cstheme="majorHAnsi"/>
              </w:rPr>
              <w:t>Transport</w:t>
            </w:r>
            <w:r>
              <w:rPr>
                <w:rFonts w:asciiTheme="majorHAnsi" w:hAnsiTheme="majorHAnsi" w:cstheme="majorHAnsi"/>
              </w:rPr>
              <w:t xml:space="preserve"> (commuting to university, </w:t>
            </w:r>
            <w:r w:rsidRPr="00DE02FE">
              <w:rPr>
                <w:rFonts w:asciiTheme="majorHAnsi" w:hAnsiTheme="majorHAnsi" w:cstheme="majorHAnsi"/>
                <w:color w:val="EE0000"/>
              </w:rPr>
              <w:t>not</w:t>
            </w:r>
            <w:r>
              <w:rPr>
                <w:rFonts w:asciiTheme="majorHAnsi" w:hAnsiTheme="majorHAnsi" w:cstheme="majorHAnsi"/>
              </w:rPr>
              <w:t xml:space="preserve"> international travel)</w:t>
            </w:r>
          </w:p>
        </w:tc>
        <w:tc>
          <w:tcPr>
            <w:tcW w:w="2833" w:type="dxa"/>
          </w:tcPr>
          <w:p w14:paraId="18E94024" w14:textId="77777777" w:rsidR="00675A5B" w:rsidRPr="00675A5B" w:rsidRDefault="00675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75A5B" w:rsidRPr="00675A5B" w14:paraId="7B1B359E" w14:textId="77777777" w:rsidTr="005F2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7" w:type="dxa"/>
          </w:tcPr>
          <w:p w14:paraId="1547FA00" w14:textId="77777777" w:rsidR="00675A5B" w:rsidRPr="00675A5B" w:rsidRDefault="00675A5B">
            <w:pPr>
              <w:rPr>
                <w:rFonts w:asciiTheme="majorHAnsi" w:hAnsiTheme="majorHAnsi" w:cstheme="majorHAnsi"/>
              </w:rPr>
            </w:pPr>
            <w:r w:rsidRPr="00675A5B">
              <w:rPr>
                <w:rFonts w:asciiTheme="majorHAnsi" w:hAnsiTheme="majorHAnsi" w:cstheme="majorHAnsi"/>
              </w:rPr>
              <w:t>Books / Study materials</w:t>
            </w:r>
          </w:p>
        </w:tc>
        <w:tc>
          <w:tcPr>
            <w:tcW w:w="2833" w:type="dxa"/>
          </w:tcPr>
          <w:p w14:paraId="054E96B7" w14:textId="77777777" w:rsidR="00675A5B" w:rsidRPr="00675A5B" w:rsidRDefault="00675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75A5B" w:rsidRPr="00675A5B" w14:paraId="19386BDB" w14:textId="77777777" w:rsidTr="005F2DA0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7" w:type="dxa"/>
          </w:tcPr>
          <w:p w14:paraId="5DE4DC2B" w14:textId="61DE298B" w:rsidR="00675A5B" w:rsidRPr="00675A5B" w:rsidRDefault="00675A5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All other expenses (e.g. entertainment, clothing, </w:t>
            </w:r>
            <w:proofErr w:type="spellStart"/>
            <w:r>
              <w:rPr>
                <w:rFonts w:asciiTheme="majorHAnsi" w:hAnsiTheme="majorHAnsi" w:cstheme="majorHAnsi"/>
              </w:rPr>
              <w:t>self care</w:t>
            </w:r>
            <w:proofErr w:type="spellEnd"/>
            <w:r>
              <w:rPr>
                <w:rFonts w:asciiTheme="majorHAnsi" w:hAnsiTheme="majorHAnsi" w:cstheme="majorHAnsi"/>
              </w:rPr>
              <w:t xml:space="preserve">, Medical) </w:t>
            </w:r>
          </w:p>
        </w:tc>
        <w:tc>
          <w:tcPr>
            <w:tcW w:w="2833" w:type="dxa"/>
          </w:tcPr>
          <w:p w14:paraId="2FDF3B82" w14:textId="77777777" w:rsidR="00675A5B" w:rsidRPr="00675A5B" w:rsidRDefault="00675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DE02FE" w:rsidRPr="00675A5B" w14:paraId="4FC5E7E1" w14:textId="77777777" w:rsidTr="005F2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7" w:type="dxa"/>
          </w:tcPr>
          <w:p w14:paraId="4E9236B4" w14:textId="282383C9" w:rsidR="00DE02FE" w:rsidRDefault="00DE02FE" w:rsidP="00DE02FE">
            <w:pPr>
              <w:rPr>
                <w:rFonts w:asciiTheme="majorHAnsi" w:hAnsiTheme="majorHAnsi" w:cstheme="majorHAnsi"/>
              </w:rPr>
            </w:pPr>
            <w:r w:rsidRPr="00DE02FE">
              <w:rPr>
                <w:rFonts w:asciiTheme="majorHAnsi" w:hAnsiTheme="majorHAnsi" w:cstheme="majorHAnsi"/>
                <w:color w:val="EE0000"/>
                <w:sz w:val="36"/>
                <w:szCs w:val="36"/>
              </w:rPr>
              <w:t xml:space="preserve">Total monthly expenses: </w:t>
            </w:r>
          </w:p>
        </w:tc>
        <w:tc>
          <w:tcPr>
            <w:tcW w:w="2833" w:type="dxa"/>
          </w:tcPr>
          <w:p w14:paraId="5A497978" w14:textId="77777777" w:rsidR="00DE02FE" w:rsidRPr="00675A5B" w:rsidRDefault="00DE0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</w:tbl>
    <w:p w14:paraId="09831233" w14:textId="77777777" w:rsidR="0084137F" w:rsidRPr="00675A5B" w:rsidRDefault="00DE0329" w:rsidP="009E2281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ajorHAnsi"/>
        </w:rPr>
      </w:pPr>
      <w:r w:rsidRPr="00675A5B">
        <w:rPr>
          <w:rFonts w:cstheme="majorHAnsi"/>
        </w:rPr>
        <w:lastRenderedPageBreak/>
        <w:t>4. Reason for Requesting Financial Assistance</w:t>
      </w:r>
    </w:p>
    <w:p w14:paraId="045DDB1D" w14:textId="77777777" w:rsidR="0084137F" w:rsidRPr="00675A5B" w:rsidRDefault="00DE0329" w:rsidP="005F2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 w:cstheme="majorHAnsi"/>
        </w:rPr>
      </w:pPr>
      <w:r w:rsidRPr="00675A5B">
        <w:rPr>
          <w:rFonts w:asciiTheme="majorHAnsi" w:hAnsiTheme="majorHAnsi" w:cstheme="majorHAnsi"/>
        </w:rPr>
        <w:t>Please explain why you are applying for financial assistance and how it would help you continue your studies.</w:t>
      </w:r>
    </w:p>
    <w:p w14:paraId="1FAB9DEF" w14:textId="77777777" w:rsidR="0084137F" w:rsidRPr="000A38ED" w:rsidRDefault="00DE0329" w:rsidP="005F2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 w:cstheme="majorHAnsi"/>
          <w:i/>
          <w:iCs/>
          <w:sz w:val="20"/>
          <w:szCs w:val="20"/>
        </w:rPr>
      </w:pPr>
      <w:r w:rsidRPr="000A38ED">
        <w:rPr>
          <w:rFonts w:asciiTheme="majorHAnsi" w:hAnsiTheme="majorHAnsi" w:cstheme="majorHAnsi"/>
          <w:i/>
          <w:iCs/>
          <w:sz w:val="20"/>
          <w:szCs w:val="20"/>
        </w:rPr>
        <w:t>Example: “Assistance would help me meet rent payments and focus on completing my degree without financial stress.”</w:t>
      </w:r>
    </w:p>
    <w:p w14:paraId="4C00B65F" w14:textId="77777777" w:rsidR="005F2DA0" w:rsidRDefault="00DE0329" w:rsidP="009E2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</w:rPr>
      </w:pPr>
      <w:r w:rsidRPr="00675A5B">
        <w:rPr>
          <w:rFonts w:asciiTheme="majorHAnsi" w:hAnsiTheme="majorHAnsi" w:cstheme="majorHAnsi"/>
          <w:b/>
          <w:bCs/>
        </w:rPr>
        <w:t xml:space="preserve">Your response: </w:t>
      </w:r>
    </w:p>
    <w:p w14:paraId="76B7ABA4" w14:textId="77777777" w:rsidR="005F2DA0" w:rsidRDefault="005F2DA0" w:rsidP="009E2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</w:rPr>
      </w:pPr>
    </w:p>
    <w:p w14:paraId="6CA7DBF9" w14:textId="77777777" w:rsidR="005F2DA0" w:rsidRDefault="005F2DA0" w:rsidP="009E2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</w:rPr>
      </w:pPr>
    </w:p>
    <w:p w14:paraId="15D6AEB9" w14:textId="7F409BD9" w:rsidR="0084137F" w:rsidRDefault="00DE0329" w:rsidP="009E2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</w:rPr>
      </w:pPr>
      <w:r w:rsidRPr="00675A5B">
        <w:rPr>
          <w:rFonts w:asciiTheme="majorHAnsi" w:hAnsiTheme="majorHAnsi" w:cstheme="majorHAnsi"/>
          <w:b/>
          <w:bCs/>
        </w:rPr>
        <w:br/>
      </w:r>
      <w:r w:rsidRPr="00675A5B">
        <w:rPr>
          <w:rFonts w:asciiTheme="majorHAnsi" w:hAnsiTheme="majorHAnsi" w:cstheme="majorHAnsi"/>
          <w:b/>
          <w:bCs/>
        </w:rPr>
        <w:br/>
      </w:r>
    </w:p>
    <w:p w14:paraId="15126860" w14:textId="77777777" w:rsidR="009E2281" w:rsidRPr="00675A5B" w:rsidRDefault="009E2281">
      <w:pPr>
        <w:rPr>
          <w:rFonts w:asciiTheme="majorHAnsi" w:hAnsiTheme="majorHAnsi" w:cstheme="majorHAnsi"/>
          <w:b/>
          <w:bCs/>
        </w:rPr>
      </w:pPr>
    </w:p>
    <w:p w14:paraId="67F99AF7" w14:textId="77777777" w:rsidR="0084137F" w:rsidRPr="00675A5B" w:rsidRDefault="00DE0329" w:rsidP="005F2DA0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theme="majorHAnsi"/>
        </w:rPr>
      </w:pPr>
      <w:r w:rsidRPr="00675A5B">
        <w:rPr>
          <w:rFonts w:cstheme="majorHAnsi"/>
        </w:rPr>
        <w:t>5. Supporting Information</w:t>
      </w:r>
    </w:p>
    <w:p w14:paraId="6DBAD290" w14:textId="77777777" w:rsidR="0084137F" w:rsidRPr="00675A5B" w:rsidRDefault="00DE0329" w:rsidP="005F2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 w:cstheme="majorHAnsi"/>
        </w:rPr>
      </w:pPr>
      <w:r w:rsidRPr="00675A5B">
        <w:rPr>
          <w:rFonts w:asciiTheme="majorHAnsi" w:hAnsiTheme="majorHAnsi" w:cstheme="majorHAnsi"/>
        </w:rPr>
        <w:t>You may include any additional information relevant to your situation, such as unexpected expenses (medical, family, etc.), changes in employment, or caring responsibilities.</w:t>
      </w:r>
    </w:p>
    <w:p w14:paraId="32B3BAB3" w14:textId="77777777" w:rsidR="005F2DA0" w:rsidRDefault="00DE0329" w:rsidP="005F2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 w:cstheme="majorHAnsi"/>
          <w:b/>
          <w:bCs/>
        </w:rPr>
      </w:pPr>
      <w:r w:rsidRPr="00675A5B">
        <w:rPr>
          <w:rFonts w:asciiTheme="majorHAnsi" w:hAnsiTheme="majorHAnsi" w:cstheme="majorHAnsi"/>
          <w:b/>
          <w:bCs/>
        </w:rPr>
        <w:t>Your response:</w:t>
      </w:r>
      <w:r w:rsidRPr="00675A5B">
        <w:rPr>
          <w:rFonts w:asciiTheme="majorHAnsi" w:hAnsiTheme="majorHAnsi" w:cstheme="majorHAnsi"/>
          <w:b/>
          <w:bCs/>
        </w:rPr>
        <w:br/>
      </w:r>
    </w:p>
    <w:p w14:paraId="1D80EB02" w14:textId="77777777" w:rsidR="005F2DA0" w:rsidRDefault="005F2DA0" w:rsidP="005F2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 w:cstheme="majorHAnsi"/>
          <w:b/>
          <w:bCs/>
        </w:rPr>
      </w:pPr>
    </w:p>
    <w:p w14:paraId="0DEECCBE" w14:textId="77777777" w:rsidR="005F2DA0" w:rsidRDefault="005F2DA0" w:rsidP="005F2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 w:cstheme="majorHAnsi"/>
          <w:b/>
          <w:bCs/>
        </w:rPr>
      </w:pPr>
    </w:p>
    <w:p w14:paraId="01634C90" w14:textId="77777777" w:rsidR="00331E1E" w:rsidRDefault="00331E1E" w:rsidP="005F2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 w:cstheme="majorHAnsi"/>
          <w:b/>
          <w:bCs/>
        </w:rPr>
      </w:pPr>
    </w:p>
    <w:p w14:paraId="2621DABB" w14:textId="77777777" w:rsidR="00331E1E" w:rsidRDefault="00331E1E" w:rsidP="005F2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 w:cstheme="majorHAnsi"/>
          <w:b/>
          <w:bCs/>
        </w:rPr>
      </w:pPr>
    </w:p>
    <w:p w14:paraId="332CE08A" w14:textId="597CDC72" w:rsidR="0084137F" w:rsidRPr="00675A5B" w:rsidRDefault="00DE0329" w:rsidP="005F2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 w:cstheme="majorHAnsi"/>
          <w:b/>
          <w:bCs/>
        </w:rPr>
      </w:pPr>
      <w:r w:rsidRPr="00675A5B">
        <w:rPr>
          <w:rFonts w:asciiTheme="majorHAnsi" w:hAnsiTheme="majorHAnsi" w:cstheme="majorHAnsi"/>
          <w:b/>
          <w:bCs/>
        </w:rPr>
        <w:br/>
      </w:r>
    </w:p>
    <w:p w14:paraId="5BAEDC22" w14:textId="77777777" w:rsidR="0084137F" w:rsidRPr="00675A5B" w:rsidRDefault="00DE0329">
      <w:pPr>
        <w:pStyle w:val="Heading2"/>
        <w:rPr>
          <w:rFonts w:cstheme="majorHAnsi"/>
        </w:rPr>
      </w:pPr>
      <w:r w:rsidRPr="00675A5B">
        <w:rPr>
          <w:rFonts w:cstheme="majorHAnsi"/>
        </w:rPr>
        <w:t>6. Declaration</w:t>
      </w:r>
    </w:p>
    <w:p w14:paraId="5E3FE190" w14:textId="77777777" w:rsidR="0084137F" w:rsidRPr="00675A5B" w:rsidRDefault="00DE0329">
      <w:pPr>
        <w:rPr>
          <w:rFonts w:asciiTheme="majorHAnsi" w:hAnsiTheme="majorHAnsi" w:cstheme="majorHAnsi"/>
        </w:rPr>
      </w:pPr>
      <w:r w:rsidRPr="00675A5B">
        <w:rPr>
          <w:rFonts w:asciiTheme="majorHAnsi" w:hAnsiTheme="majorHAnsi" w:cstheme="majorHAnsi"/>
        </w:rPr>
        <w:t>I confirm that the information provided above is accurate and complete to the best of my knowledge.</w:t>
      </w:r>
    </w:p>
    <w:p w14:paraId="53BD29A7" w14:textId="0D27D3DD" w:rsidR="0084137F" w:rsidRPr="00675A5B" w:rsidRDefault="00DE0329" w:rsidP="00675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  <w:r w:rsidRPr="00675A5B">
        <w:rPr>
          <w:rFonts w:asciiTheme="majorHAnsi" w:hAnsiTheme="majorHAnsi" w:cstheme="majorHAnsi"/>
        </w:rPr>
        <w:t>Signature:</w:t>
      </w:r>
      <w:r w:rsidR="00675A5B">
        <w:rPr>
          <w:rFonts w:asciiTheme="majorHAnsi" w:hAnsiTheme="majorHAnsi" w:cstheme="majorHAnsi"/>
        </w:rPr>
        <w:t xml:space="preserve">     </w:t>
      </w:r>
      <w:r w:rsidR="00DE02FE">
        <w:rPr>
          <w:rFonts w:asciiTheme="majorHAnsi" w:hAnsiTheme="majorHAnsi" w:cstheme="majorHAnsi"/>
        </w:rPr>
        <w:t xml:space="preserve">  </w:t>
      </w:r>
      <w:proofErr w:type="gramStart"/>
      <w:r w:rsidR="00DE02FE">
        <w:rPr>
          <w:rFonts w:asciiTheme="majorHAnsi" w:hAnsiTheme="majorHAnsi" w:cstheme="majorHAnsi"/>
        </w:rPr>
        <w:t xml:space="preserve">   </w:t>
      </w:r>
      <w:r w:rsidR="00675A5B" w:rsidRPr="00190281">
        <w:rPr>
          <w:rFonts w:asciiTheme="majorHAnsi" w:hAnsiTheme="majorHAnsi" w:cstheme="majorHAnsi"/>
          <w:i/>
          <w:iCs/>
        </w:rPr>
        <w:t>(</w:t>
      </w:r>
      <w:proofErr w:type="gramEnd"/>
      <w:r w:rsidR="00674DBB">
        <w:rPr>
          <w:rFonts w:asciiTheme="majorHAnsi" w:hAnsiTheme="majorHAnsi" w:cstheme="majorHAnsi"/>
          <w:i/>
          <w:iCs/>
        </w:rPr>
        <w:t>type</w:t>
      </w:r>
      <w:r w:rsidR="00331E1E">
        <w:rPr>
          <w:rFonts w:asciiTheme="majorHAnsi" w:hAnsiTheme="majorHAnsi" w:cstheme="majorHAnsi"/>
          <w:i/>
          <w:iCs/>
        </w:rPr>
        <w:t>d</w:t>
      </w:r>
      <w:r w:rsidR="00674DBB">
        <w:rPr>
          <w:rFonts w:asciiTheme="majorHAnsi" w:hAnsiTheme="majorHAnsi" w:cstheme="majorHAnsi"/>
          <w:i/>
          <w:iCs/>
        </w:rPr>
        <w:t xml:space="preserve">  initials sufficient)</w:t>
      </w:r>
    </w:p>
    <w:p w14:paraId="43471FD5" w14:textId="77777777" w:rsidR="00675A5B" w:rsidRDefault="00675A5B">
      <w:pPr>
        <w:rPr>
          <w:rFonts w:asciiTheme="majorHAnsi" w:hAnsiTheme="majorHAnsi" w:cstheme="majorHAnsi"/>
        </w:rPr>
      </w:pPr>
    </w:p>
    <w:p w14:paraId="1AF3CB6E" w14:textId="1B706E60" w:rsidR="0084137F" w:rsidRDefault="00DE0329" w:rsidP="00675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  <w:r w:rsidRPr="00675A5B">
        <w:rPr>
          <w:rFonts w:asciiTheme="majorHAnsi" w:hAnsiTheme="majorHAnsi" w:cstheme="majorHAnsi"/>
        </w:rPr>
        <w:t>Date: _</w:t>
      </w:r>
    </w:p>
    <w:p w14:paraId="057541FC" w14:textId="77777777" w:rsidR="00675A5B" w:rsidRDefault="00675A5B">
      <w:pPr>
        <w:rPr>
          <w:rFonts w:asciiTheme="majorHAnsi" w:hAnsiTheme="majorHAnsi" w:cstheme="majorHAnsi"/>
        </w:rPr>
      </w:pPr>
    </w:p>
    <w:p w14:paraId="5D2F47F9" w14:textId="77777777" w:rsidR="00675A5B" w:rsidRPr="00675A5B" w:rsidRDefault="00675A5B">
      <w:pPr>
        <w:rPr>
          <w:rFonts w:asciiTheme="majorHAnsi" w:hAnsiTheme="majorHAnsi" w:cstheme="majorHAnsi"/>
          <w:b/>
          <w:bCs/>
          <w:color w:val="EE0000"/>
          <w:sz w:val="36"/>
          <w:szCs w:val="36"/>
        </w:rPr>
      </w:pPr>
      <w:r w:rsidRPr="00675A5B">
        <w:rPr>
          <w:rFonts w:asciiTheme="majorHAnsi" w:hAnsiTheme="majorHAnsi" w:cstheme="majorHAnsi"/>
          <w:b/>
          <w:bCs/>
          <w:color w:val="EE0000"/>
          <w:sz w:val="36"/>
          <w:szCs w:val="36"/>
          <w:highlight w:val="yellow"/>
        </w:rPr>
        <w:t>Save this document as follows</w:t>
      </w:r>
      <w:r w:rsidRPr="00675A5B">
        <w:rPr>
          <w:rFonts w:asciiTheme="majorHAnsi" w:hAnsiTheme="majorHAnsi" w:cstheme="majorHAnsi"/>
          <w:b/>
          <w:bCs/>
          <w:color w:val="EE0000"/>
          <w:sz w:val="36"/>
          <w:szCs w:val="36"/>
        </w:rPr>
        <w:t xml:space="preserve"> </w:t>
      </w:r>
    </w:p>
    <w:p w14:paraId="55A39E9F" w14:textId="4576F69C" w:rsidR="00675A5B" w:rsidRPr="00675A5B" w:rsidRDefault="00675A5B">
      <w:pPr>
        <w:rPr>
          <w:rFonts w:asciiTheme="majorHAnsi" w:hAnsiTheme="majorHAnsi" w:cstheme="majorHAnsi"/>
          <w:sz w:val="36"/>
          <w:szCs w:val="36"/>
        </w:rPr>
      </w:pPr>
      <w:r w:rsidRPr="00675A5B">
        <w:rPr>
          <w:rFonts w:asciiTheme="majorHAnsi" w:hAnsiTheme="majorHAnsi" w:cstheme="majorHAnsi"/>
          <w:sz w:val="36"/>
          <w:szCs w:val="36"/>
        </w:rPr>
        <w:t>STUDENT NUMBER-personal statement</w:t>
      </w:r>
    </w:p>
    <w:p w14:paraId="5A94BA4B" w14:textId="68C1FA8E" w:rsidR="00675A5B" w:rsidRPr="00675A5B" w:rsidRDefault="00675A5B">
      <w:pPr>
        <w:rPr>
          <w:rFonts w:asciiTheme="majorHAnsi" w:hAnsiTheme="majorHAnsi" w:cstheme="majorHAnsi"/>
          <w:sz w:val="36"/>
          <w:szCs w:val="36"/>
        </w:rPr>
      </w:pPr>
      <w:r w:rsidRPr="00675A5B">
        <w:rPr>
          <w:rFonts w:asciiTheme="majorHAnsi" w:hAnsiTheme="majorHAnsi" w:cstheme="majorHAnsi"/>
          <w:sz w:val="36"/>
          <w:szCs w:val="36"/>
        </w:rPr>
        <w:t xml:space="preserve">E.g.  23456789-personal statement </w:t>
      </w:r>
    </w:p>
    <w:sectPr w:rsidR="00675A5B" w:rsidRPr="00675A5B" w:rsidSect="00331E1E">
      <w:pgSz w:w="12240" w:h="15840"/>
      <w:pgMar w:top="572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17558914">
    <w:abstractNumId w:val="8"/>
  </w:num>
  <w:num w:numId="2" w16cid:durableId="411632948">
    <w:abstractNumId w:val="6"/>
  </w:num>
  <w:num w:numId="3" w16cid:durableId="1619601099">
    <w:abstractNumId w:val="5"/>
  </w:num>
  <w:num w:numId="4" w16cid:durableId="1686857982">
    <w:abstractNumId w:val="4"/>
  </w:num>
  <w:num w:numId="5" w16cid:durableId="462621653">
    <w:abstractNumId w:val="7"/>
  </w:num>
  <w:num w:numId="6" w16cid:durableId="753817649">
    <w:abstractNumId w:val="3"/>
  </w:num>
  <w:num w:numId="7" w16cid:durableId="1631983074">
    <w:abstractNumId w:val="2"/>
  </w:num>
  <w:num w:numId="8" w16cid:durableId="731346004">
    <w:abstractNumId w:val="1"/>
  </w:num>
  <w:num w:numId="9" w16cid:durableId="831683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A38ED"/>
    <w:rsid w:val="0015074B"/>
    <w:rsid w:val="00190281"/>
    <w:rsid w:val="001B07C2"/>
    <w:rsid w:val="001B0B50"/>
    <w:rsid w:val="0029639D"/>
    <w:rsid w:val="002F40D5"/>
    <w:rsid w:val="003121AA"/>
    <w:rsid w:val="00326F90"/>
    <w:rsid w:val="00331E1E"/>
    <w:rsid w:val="00333EFC"/>
    <w:rsid w:val="00360930"/>
    <w:rsid w:val="005F2DA0"/>
    <w:rsid w:val="00632D3C"/>
    <w:rsid w:val="00642A49"/>
    <w:rsid w:val="00674DBB"/>
    <w:rsid w:val="00675A5B"/>
    <w:rsid w:val="0078783E"/>
    <w:rsid w:val="0084137F"/>
    <w:rsid w:val="008D1F36"/>
    <w:rsid w:val="009E2281"/>
    <w:rsid w:val="00AA1D8D"/>
    <w:rsid w:val="00AF2817"/>
    <w:rsid w:val="00B47730"/>
    <w:rsid w:val="00CB0664"/>
    <w:rsid w:val="00DD6389"/>
    <w:rsid w:val="00DE02FE"/>
    <w:rsid w:val="00DE0329"/>
    <w:rsid w:val="00E5048E"/>
    <w:rsid w:val="00EE668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251FB"/>
  <w14:defaultImageDpi w14:val="300"/>
  <w15:docId w15:val="{182812E2-34AE-6744-9CC5-90A52484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dTable2-Accent5">
    <w:name w:val="Grid Table 2 Accent 5"/>
    <w:basedOn w:val="TableNormal"/>
    <w:uiPriority w:val="47"/>
    <w:rsid w:val="009E2281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DE02F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354</Words>
  <Characters>2024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Nonie Gaynor</cp:lastModifiedBy>
  <cp:revision>2</cp:revision>
  <dcterms:created xsi:type="dcterms:W3CDTF">2025-10-08T07:45:00Z</dcterms:created>
  <dcterms:modified xsi:type="dcterms:W3CDTF">2025-10-08T07:45:00Z</dcterms:modified>
  <cp:category/>
</cp:coreProperties>
</file>